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Congenital hyperthyroidism, usually due to iodine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the blood to clot is severely reduced, causing the sufferer to bleed severely from even a slight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membranes covering the spinal cord and brain,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attacks of sleep from abnormal signaling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nerve connecting the eye to the brain is damaged, usually due to high eye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infection within the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Collection of blood vessels with one or several abnormal communications between arteries and veins, which may cause hemorrhage or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 associated with a decrease in bone mass that leads to an increase in bone porosity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severe congenital condition in which a large part of the skull is absent along with the cerebral hemispheres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 disease of the growth plate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stomach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Gram positive bacilli bacterial infection that causes botulism, tetanus, and gas gangrene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Bacterial infection with acquired resistance to penicillins and cephalosporins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marked by abnormal and excessive accumulation of cerebrospinal fluid, causing the head to enlarge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Hashimoto disease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form of muscular dystrophy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Excision of a portion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in which mucosal out-pouchings of the colon become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edema seen in allergic reactions involving deeper tissues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Viral infection as a result of HIV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2021-10-11T10:42:39Z</dcterms:created>
  <dcterms:modified xsi:type="dcterms:W3CDTF">2021-10-11T10:42:39Z</dcterms:modified>
</cp:coreProperties>
</file>