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PATHOLOGY    </w:t>
      </w:r>
      <w:r>
        <w:t xml:space="preserve">   TECHNOLOGY    </w:t>
      </w:r>
      <w:r>
        <w:t xml:space="preserve">   TIMERS    </w:t>
      </w:r>
      <w:r>
        <w:t xml:space="preserve">   LABWEEK    </w:t>
      </w:r>
      <w:r>
        <w:t xml:space="preserve">   SPECIMEN    </w:t>
      </w:r>
      <w:r>
        <w:t xml:space="preserve">   RESULTS    </w:t>
      </w:r>
      <w:r>
        <w:t xml:space="preserve">   TRICH    </w:t>
      </w:r>
      <w:r>
        <w:t xml:space="preserve">   DRUGSCREEN    </w:t>
      </w:r>
      <w:r>
        <w:t xml:space="preserve">   FORMALIN    </w:t>
      </w:r>
      <w:r>
        <w:t xml:space="preserve">   SLIDES    </w:t>
      </w:r>
      <w:r>
        <w:t xml:space="preserve">   PATIENT    </w:t>
      </w:r>
      <w:r>
        <w:t xml:space="preserve">   AIDET    </w:t>
      </w:r>
      <w:r>
        <w:t xml:space="preserve">   CULTURES    </w:t>
      </w:r>
      <w:r>
        <w:t xml:space="preserve">   STOOL    </w:t>
      </w:r>
      <w:r>
        <w:t xml:space="preserve">   URINES    </w:t>
      </w:r>
      <w:r>
        <w:t xml:space="preserve">   PHLEBOTOMY    </w:t>
      </w:r>
      <w:r>
        <w:t xml:space="preserve">   QUALITY CONTROL    </w:t>
      </w:r>
      <w:r>
        <w:t xml:space="preserve">   TESTING    </w:t>
      </w:r>
      <w:r>
        <w:t xml:space="preserve">   PIPETTE    </w:t>
      </w:r>
      <w:r>
        <w:t xml:space="preserve">   SAFETY    </w:t>
      </w:r>
      <w:r>
        <w:t xml:space="preserve">   SEROLOGY    </w:t>
      </w:r>
      <w:r>
        <w:t xml:space="preserve">   MICROBIOLOGY    </w:t>
      </w:r>
      <w:r>
        <w:t xml:space="preserve">   HEMATOLOGY    </w:t>
      </w:r>
      <w:r>
        <w:t xml:space="preserve">   TEAMWORK    </w:t>
      </w:r>
      <w:r>
        <w:t xml:space="preserve">   Differential    </w:t>
      </w:r>
      <w:r>
        <w:t xml:space="preserve">   Cultures    </w:t>
      </w:r>
      <w:r>
        <w:t xml:space="preserve">   Communication    </w:t>
      </w:r>
      <w:r>
        <w:t xml:space="preserve">   Chemistry    </w:t>
      </w:r>
      <w:r>
        <w:t xml:space="preserve">   Centrifuge    </w:t>
      </w:r>
      <w:r>
        <w:t xml:space="preserve">   Blood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2021-10-11T10:41:50Z</dcterms:created>
  <dcterms:modified xsi:type="dcterms:W3CDTF">2021-10-11T10:41:50Z</dcterms:modified>
</cp:coreProperties>
</file>