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labinformationsystems    </w:t>
      </w:r>
      <w:r>
        <w:t xml:space="preserve">   redraw    </w:t>
      </w:r>
      <w:r>
        <w:t xml:space="preserve">   tourniquet    </w:t>
      </w:r>
      <w:r>
        <w:t xml:space="preserve">   rounds    </w:t>
      </w:r>
      <w:r>
        <w:t xml:space="preserve">   timed    </w:t>
      </w:r>
      <w:r>
        <w:t xml:space="preserve">   cardiac    </w:t>
      </w:r>
      <w:r>
        <w:t xml:space="preserve">   ppe    </w:t>
      </w:r>
      <w:r>
        <w:t xml:space="preserve">   urine    </w:t>
      </w:r>
      <w:r>
        <w:t xml:space="preserve">   sputum    </w:t>
      </w:r>
      <w:r>
        <w:t xml:space="preserve">   stool    </w:t>
      </w:r>
      <w:r>
        <w:t xml:space="preserve">   blood    </w:t>
      </w:r>
      <w:r>
        <w:t xml:space="preserve">   incubator    </w:t>
      </w:r>
      <w:r>
        <w:t xml:space="preserve">   overtime    </w:t>
      </w:r>
      <w:r>
        <w:t xml:space="preserve">   hemolysis    </w:t>
      </w:r>
      <w:r>
        <w:t xml:space="preserve">   centrifuge    </w:t>
      </w:r>
      <w:r>
        <w:t xml:space="preserve">   sendouts    </w:t>
      </w:r>
      <w:r>
        <w:t xml:space="preserve">   outpatient    </w:t>
      </w:r>
      <w:r>
        <w:t xml:space="preserve">   clientservices    </w:t>
      </w:r>
      <w:r>
        <w:t xml:space="preserve">   medicaltechnologist    </w:t>
      </w:r>
      <w:r>
        <w:t xml:space="preserve">   phlebotomist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2021-10-11T10:41:59Z</dcterms:created>
  <dcterms:modified xsi:type="dcterms:W3CDTF">2021-10-11T10:41:59Z</dcterms:modified>
</cp:coreProperties>
</file>