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color tube is drawn for a CBCD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sping down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pour off specimen into one or more separate containers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our Chemistry analyzer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 21st-27th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PPE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Phlebotomists love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Sodium Heparin tubes are _________________ in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Mislabeled specimens require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draws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PPE for 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part of blood from a lithium heparin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A in RACE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needle or a beautiful, colorful insect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code  _________ is for a person with a weapon/hostage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Shortened name for Comprehensive Metabolic Panel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2021-10-11T10:42:42Z</dcterms:created>
  <dcterms:modified xsi:type="dcterms:W3CDTF">2021-10-11T10:42:42Z</dcterms:modified>
</cp:coreProperties>
</file>