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2019</w:t>
      </w:r>
    </w:p>
    <w:p>
      <w:pPr>
        <w:pStyle w:val="Questions"/>
      </w:pPr>
      <w:r>
        <w:t xml:space="preserve">1. SYOLOIHGT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UESTSI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TGOLCAUONIA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EYOHOLTPBM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YGMOLINMUO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AYOLOPGTH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RTHWIG ANTIS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ECNATPAL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BETU NATIOST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OTNAIBYD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LSTPETLEA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BEON MORWAR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CECPSMRIOO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EPLRAIEONT LDIUF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OFLW MEOTYRTCY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PSTAYOU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TOYCYGOL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ASTHCMRCOS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TSINNFARUSO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UCGFREINTE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2019</dc:title>
  <dcterms:created xsi:type="dcterms:W3CDTF">2021-10-11T10:42:04Z</dcterms:created>
  <dcterms:modified xsi:type="dcterms:W3CDTF">2021-10-11T10:42:04Z</dcterms:modified>
</cp:coreProperties>
</file>