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saliva    </w:t>
      </w:r>
      <w:r>
        <w:t xml:space="preserve">   whole blood    </w:t>
      </w:r>
      <w:r>
        <w:t xml:space="preserve">   serum    </w:t>
      </w:r>
      <w:r>
        <w:t xml:space="preserve">   urine    </w:t>
      </w:r>
      <w:r>
        <w:t xml:space="preserve">   swab    </w:t>
      </w:r>
      <w:r>
        <w:t xml:space="preserve">   extraction    </w:t>
      </w:r>
      <w:r>
        <w:t xml:space="preserve">   DNA    </w:t>
      </w:r>
      <w:r>
        <w:t xml:space="preserve">   hood    </w:t>
      </w:r>
      <w:r>
        <w:t xml:space="preserve">   Quality Control    </w:t>
      </w:r>
      <w:r>
        <w:t xml:space="preserve">   Biohazard    </w:t>
      </w:r>
      <w:r>
        <w:t xml:space="preserve">   Pipettes    </w:t>
      </w:r>
      <w:r>
        <w:t xml:space="preserve">   Instrumentation    </w:t>
      </w:r>
      <w:r>
        <w:t xml:space="preserve">   Liquid Chromatography    </w:t>
      </w:r>
      <w:r>
        <w:t xml:space="preserve">   Mass Spectrometry    </w:t>
      </w:r>
      <w:r>
        <w:t xml:space="preserve">   Toxicology    </w:t>
      </w:r>
      <w:r>
        <w:t xml:space="preserve">   Certifying Scientist    </w:t>
      </w:r>
      <w:r>
        <w:t xml:space="preserve">   Serology    </w:t>
      </w:r>
      <w:r>
        <w:t xml:space="preserve">   Immunology    </w:t>
      </w:r>
      <w:r>
        <w:t xml:space="preserve">   Molecular    </w:t>
      </w:r>
      <w:r>
        <w:t xml:space="preserve">   Hematology    </w:t>
      </w:r>
      <w:r>
        <w:t xml:space="preserve">   Chemistry    </w:t>
      </w:r>
      <w:r>
        <w:t xml:space="preserve">   Test tube    </w:t>
      </w:r>
      <w:r>
        <w:t xml:space="preserve">   Phlebotomy    </w:t>
      </w:r>
      <w:r>
        <w:t xml:space="preserve">   Vacutainer    </w:t>
      </w:r>
      <w:r>
        <w:t xml:space="preserve">   Medical Technologist    </w:t>
      </w:r>
      <w:r>
        <w:t xml:space="preserve">   Blood    </w:t>
      </w:r>
      <w:r>
        <w:t xml:space="preserve">   Solvent    </w:t>
      </w:r>
      <w:r>
        <w:t xml:space="preserve">   Goggles    </w:t>
      </w:r>
      <w:r>
        <w:t xml:space="preserve">   Lab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2021-10-11T10:42:06Z</dcterms:created>
  <dcterms:modified xsi:type="dcterms:W3CDTF">2021-10-11T10:42:06Z</dcterms:modified>
</cp:coreProperties>
</file>