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PPE for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20-25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department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needed that 5 min ago!!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that determines how sweet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we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 Ledet, Dr. White, Dr Gaudin, Dr. Admirand to name a few?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response acronym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clock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Kept really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go for a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receive, I sort, I spin, I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Stain for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2021-10-11T10:42:44Z</dcterms:created>
  <dcterms:modified xsi:type="dcterms:W3CDTF">2021-10-11T10:42:44Z</dcterms:modified>
</cp:coreProperties>
</file>