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p>
      <w:pPr>
        <w:pStyle w:val="Questions"/>
      </w:pPr>
      <w:r>
        <w:t xml:space="preserve">1. BOBKANDLO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BLA CSTAO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GEAUZ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ITTEEPP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STYIREHMC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TAIHTOGLPOS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RMPOESCCIO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ZALRNEAY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MPIESOTBLOTH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EUNRI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BATOINDY NCERES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BLA COAT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ESOGVL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NQEIORTUTU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NGYSEIR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TQLAUOI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OGHLTEOMYO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AHADBZIOR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BMNORHPOTIR ITME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ESKIIWMP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IOCRYMOBGILO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LDNEEE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2021-10-11T10:42:09Z</dcterms:created>
  <dcterms:modified xsi:type="dcterms:W3CDTF">2021-10-11T10:42:09Z</dcterms:modified>
</cp:coreProperties>
</file>