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Lab Week 2019</w:t>
      </w:r>
    </w:p>
    <w:p>
      <w:pPr>
        <w:pStyle w:val="Questions"/>
      </w:pPr>
      <w:r>
        <w:t xml:space="preserve">1. RRYTAALOOB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GESLVO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THCMSRYEI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EADSIES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LDOBO BKAN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ALB ASSTNTSAI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LBA ETCH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YODB IUFDL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TOMALYGEOH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LYTYOOGC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RAETRNSF ECDVEI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DENEEL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INEV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TVCENNREUUIP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YUBLREFTT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ENUSSR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UEBT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ACIETUVCANR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TNGEREA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ALECRABTI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2019</dc:title>
  <dcterms:created xsi:type="dcterms:W3CDTF">2021-10-11T10:42:10Z</dcterms:created>
  <dcterms:modified xsi:type="dcterms:W3CDTF">2021-10-11T10:42:10Z</dcterms:modified>
</cp:coreProperties>
</file>