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Leukocyte    </w:t>
      </w:r>
      <w:r>
        <w:t xml:space="preserve">   Molecular    </w:t>
      </w:r>
      <w:r>
        <w:t xml:space="preserve">   Virus    </w:t>
      </w:r>
      <w:r>
        <w:t xml:space="preserve">   Antibiotic    </w:t>
      </w:r>
      <w:r>
        <w:t xml:space="preserve">   Vitamin    </w:t>
      </w:r>
      <w:r>
        <w:t xml:space="preserve">   Protein    </w:t>
      </w:r>
      <w:r>
        <w:t xml:space="preserve">   Electrophoresis    </w:t>
      </w:r>
      <w:r>
        <w:t xml:space="preserve">   Hepatitis    </w:t>
      </w:r>
      <w:r>
        <w:t xml:space="preserve">   IGM    </w:t>
      </w:r>
      <w:r>
        <w:t xml:space="preserve">   IGG    </w:t>
      </w:r>
      <w:r>
        <w:t xml:space="preserve">   Antibody    </w:t>
      </w:r>
      <w:r>
        <w:t xml:space="preserve">   Plasma    </w:t>
      </w:r>
      <w:r>
        <w:t xml:space="preserve">   Serum    </w:t>
      </w:r>
      <w:r>
        <w:t xml:space="preserve">   Agar    </w:t>
      </w:r>
      <w:r>
        <w:t xml:space="preserve">   Blood    </w:t>
      </w:r>
      <w:r>
        <w:t xml:space="preserve">   BeckmanCoulter    </w:t>
      </w:r>
      <w:r>
        <w:t xml:space="preserve">   Chemistry    </w:t>
      </w:r>
      <w:r>
        <w:t xml:space="preserve">   Vitek    </w:t>
      </w:r>
      <w:r>
        <w:t xml:space="preserve">   Acinetobacter    </w:t>
      </w:r>
      <w:r>
        <w:t xml:space="preserve">   Klebsiella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2021-10-11T10:42:15Z</dcterms:created>
  <dcterms:modified xsi:type="dcterms:W3CDTF">2021-10-11T10:42:15Z</dcterms:modified>
</cp:coreProperties>
</file>