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STAT    </w:t>
      </w:r>
      <w:r>
        <w:t xml:space="preserve">   Analyzer    </w:t>
      </w:r>
      <w:r>
        <w:t xml:space="preserve">   Culture    </w:t>
      </w:r>
      <w:r>
        <w:t xml:space="preserve">   Culture Plates    </w:t>
      </w:r>
      <w:r>
        <w:t xml:space="preserve">   Bacteria    </w:t>
      </w:r>
      <w:r>
        <w:t xml:space="preserve">   Aerobic    </w:t>
      </w:r>
      <w:r>
        <w:t xml:space="preserve">   Gram Stain    </w:t>
      </w:r>
      <w:r>
        <w:t xml:space="preserve">   HIV    </w:t>
      </w:r>
      <w:r>
        <w:t xml:space="preserve">   Crossmatch    </w:t>
      </w:r>
      <w:r>
        <w:t xml:space="preserve">   Thyroid    </w:t>
      </w:r>
      <w:r>
        <w:t xml:space="preserve">   Basic    </w:t>
      </w:r>
      <w:r>
        <w:t xml:space="preserve">   Titer    </w:t>
      </w:r>
      <w:r>
        <w:t xml:space="preserve">   Oncology    </w:t>
      </w:r>
      <w:r>
        <w:t xml:space="preserve">   Microbiology    </w:t>
      </w:r>
      <w:r>
        <w:t xml:space="preserve">   Clot    </w:t>
      </w:r>
      <w:r>
        <w:t xml:space="preserve">   White Blood Cells    </w:t>
      </w:r>
      <w:r>
        <w:t xml:space="preserve">   Red blood cells    </w:t>
      </w:r>
      <w:r>
        <w:t xml:space="preserve">   Enzyme    </w:t>
      </w:r>
      <w:r>
        <w:t xml:space="preserve">   DNA    </w:t>
      </w:r>
      <w:r>
        <w:t xml:space="preserve">   CSF    </w:t>
      </w:r>
      <w:r>
        <w:t xml:space="preserve">   Chromosome    </w:t>
      </w:r>
      <w:r>
        <w:t xml:space="preserve">   Cholesterol    </w:t>
      </w:r>
      <w:r>
        <w:t xml:space="preserve">   Urinalysis    </w:t>
      </w:r>
      <w:r>
        <w:t xml:space="preserve">   Hemotology    </w:t>
      </w:r>
      <w:r>
        <w:t xml:space="preserve">   Chemistry    </w:t>
      </w:r>
      <w:r>
        <w:t xml:space="preserve">   Serum    </w:t>
      </w:r>
      <w:r>
        <w:t xml:space="preserve">   Antigen    </w:t>
      </w:r>
      <w:r>
        <w:t xml:space="preserve">   Anticoagulant    </w:t>
      </w:r>
      <w:r>
        <w:t xml:space="preserve">   Antibody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2021-10-11T10:42:17Z</dcterms:created>
  <dcterms:modified xsi:type="dcterms:W3CDTF">2021-10-11T10:42:17Z</dcterms:modified>
</cp:coreProperties>
</file>