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Stain used to identify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Shows PH, PCO2, and PO2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cause of UTI in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Removing serum from primary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count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see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Tube used for Coag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Fire Extinguisher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Drawn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helps veins pop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screen, RBC, DAT, Platelets,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 used to measure INR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Machine used solely for this test, used to detect sepsis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clean the hood after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</dc:title>
  <dcterms:created xsi:type="dcterms:W3CDTF">2021-10-11T10:42:48Z</dcterms:created>
  <dcterms:modified xsi:type="dcterms:W3CDTF">2021-10-11T10:42:48Z</dcterms:modified>
</cp:coreProperties>
</file>