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p>
      <w:pPr>
        <w:pStyle w:val="Questions"/>
      </w:pPr>
      <w:r>
        <w:t xml:space="preserve">1. LETPMAHIYCOY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EANACTMEINN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FRSNIATRENR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EFADIITNRLEF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USARISNNOTF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ECREFGTUIN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CAUILAOGONT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ETERUMPSREAT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NNLZUEFAI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SYIMNOSUAMA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2021-10-11T10:42:28Z</dcterms:created>
  <dcterms:modified xsi:type="dcterms:W3CDTF">2021-10-11T10:42:28Z</dcterms:modified>
</cp:coreProperties>
</file>