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If platelet satellitosis is observed in a PLT Count, a new specimen should be collected using this anticoagulant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evaluation of a persons ability to perform a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substance that stimulates the production of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reduced color or hemoglobin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Stain applied to peripheral blood smears to count WBCs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unit a MCV test is reported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dissolution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process of confirming the reliability of a test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tech has worked here for over 30 yrs.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MSDS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PPE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Found in the flammable storage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to find and print maintenance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medical request for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Activities performed to prolong the life of an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desccription of the steps needed to perform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Laboratory equipment necessary for a manual cell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vein commonly used in a routine venipuncture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in the liver from the breakdown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Refrigeration Maintenance and Monitoring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of determining compliance with a set of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newest tech at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Reproducibility of test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Clumping of red blood cells that appear to be stacked like a roll of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instrument that breaks down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tech has the most car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Tests run every day to ensure the adequacy of patient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excessive variation in size of cells, especially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person has twins that are graduating in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Report written when resutls are corrected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tech like reading and Game of Thrones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2021-10-11T10:42:50Z</dcterms:created>
  <dcterms:modified xsi:type="dcterms:W3CDTF">2021-10-11T10:42:50Z</dcterms:modified>
</cp:coreProperties>
</file>