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CENTRIFUGE    </w:t>
      </w:r>
      <w:r>
        <w:t xml:space="preserve">   LAB COAT    </w:t>
      </w:r>
      <w:r>
        <w:t xml:space="preserve">   TEAM WORK    </w:t>
      </w:r>
      <w:r>
        <w:t xml:space="preserve">   FACE SHIELD    </w:t>
      </w:r>
      <w:r>
        <w:t xml:space="preserve">   BUTTERFLY    </w:t>
      </w:r>
      <w:r>
        <w:t xml:space="preserve">   RESULTS    </w:t>
      </w:r>
      <w:r>
        <w:t xml:space="preserve">   SERUM    </w:t>
      </w:r>
      <w:r>
        <w:t xml:space="preserve">   PLASMA    </w:t>
      </w:r>
      <w:r>
        <w:t xml:space="preserve">   BLOOD    </w:t>
      </w:r>
      <w:r>
        <w:t xml:space="preserve">   URINE    </w:t>
      </w:r>
      <w:r>
        <w:t xml:space="preserve">   VILE    </w:t>
      </w:r>
      <w:r>
        <w:t xml:space="preserve">   POUR OFF    </w:t>
      </w:r>
      <w:r>
        <w:t xml:space="preserve">   VENIPUNCTURE    </w:t>
      </w:r>
      <w:r>
        <w:t xml:space="preserve">   GLOVES    </w:t>
      </w:r>
      <w:r>
        <w:t xml:space="preserve">   PUNCTURE    </w:t>
      </w:r>
      <w:r>
        <w:t xml:space="preserve">   DRAW    </w:t>
      </w:r>
      <w:r>
        <w:t xml:space="preserve">   ORDER    </w:t>
      </w:r>
      <w:r>
        <w:t xml:space="preserve">   PEDIATRIC    </w:t>
      </w:r>
      <w:r>
        <w:t xml:space="preserve">   KIT COLLECTION    </w:t>
      </w:r>
      <w:r>
        <w:t xml:space="preserve">   PHLEBOTOMY    </w:t>
      </w:r>
      <w:r>
        <w:t xml:space="preserve">   WAITTIME    </w:t>
      </w:r>
      <w:r>
        <w:t xml:space="preserve">   TUBE    </w:t>
      </w:r>
      <w:r>
        <w:t xml:space="preserve">   TEST    </w:t>
      </w:r>
      <w:r>
        <w:t xml:space="preserve">   INSURANCE    </w:t>
      </w:r>
      <w:r>
        <w:t xml:space="preserve">   SINGLE ACCESSION    </w:t>
      </w:r>
      <w:r>
        <w:t xml:space="preserve">   PATOS    </w:t>
      </w:r>
      <w:r>
        <w:t xml:space="preserve">   ABN    </w:t>
      </w:r>
      <w:r>
        <w:t xml:space="preserve">   COMPLIANCE    </w:t>
      </w:r>
      <w:r>
        <w:t xml:space="preserve">   PHI    </w:t>
      </w:r>
      <w:r>
        <w:t xml:space="preserve">   SPECIMEN    </w:t>
      </w:r>
      <w:r>
        <w:t xml:space="preserve">   EVERYDAY EXCELLANCE    </w:t>
      </w:r>
      <w:r>
        <w:t xml:space="preserve">   PPE    </w:t>
      </w:r>
      <w:r>
        <w:t xml:space="preserve">   NEEDLE    </w:t>
      </w:r>
      <w:r>
        <w:t xml:space="preserve">   QUEST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2021-10-11T10:42:40Z</dcterms:created>
  <dcterms:modified xsi:type="dcterms:W3CDTF">2021-10-11T10:42:40Z</dcterms:modified>
</cp:coreProperties>
</file>