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iron through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Cell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International ________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Removing this organ can lead to increased platelet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Yellow pigmentation of bilirubin in serum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so delicious iatrogenic transfusion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Tube type for coagulation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Mint 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Coin stacked RBCs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Hematoxalin and ______: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Pap Proper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intracellular 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QC Visualized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Pathologic hexagonal crystal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EDTA tube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Bluish WBC Toxic Inclusions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 staining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Factor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Result Reproducibility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Major component of serum protein synthesized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so tasty 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prevent Transfusion-Associated Graft versus Host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 skinny slicer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Traveler’s Diarrhea culprit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 antigens on the RBC are receptors for Plasmodium vivax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 Crossword Challenge</dc:title>
  <dcterms:created xsi:type="dcterms:W3CDTF">2021-10-11T10:41:54Z</dcterms:created>
  <dcterms:modified xsi:type="dcterms:W3CDTF">2021-10-11T10:41:54Z</dcterms:modified>
</cp:coreProperties>
</file>