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Lab Week 2019 Video Game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Banjo Kazooie    </w:t>
      </w:r>
      <w:r>
        <w:t xml:space="preserve">   Bomberman    </w:t>
      </w:r>
      <w:r>
        <w:t xml:space="preserve">   Call of Duty    </w:t>
      </w:r>
      <w:r>
        <w:t xml:space="preserve">   Detective Pikachu    </w:t>
      </w:r>
      <w:r>
        <w:t xml:space="preserve">   Halo    </w:t>
      </w:r>
      <w:r>
        <w:t xml:space="preserve">   Legend of Zelda    </w:t>
      </w:r>
      <w:r>
        <w:t xml:space="preserve">   Mario Kart    </w:t>
      </w:r>
      <w:r>
        <w:t xml:space="preserve">   Mega Man    </w:t>
      </w:r>
      <w:r>
        <w:t xml:space="preserve">   Minecraft    </w:t>
      </w:r>
      <w:r>
        <w:t xml:space="preserve">   Smash brothers    </w:t>
      </w:r>
      <w:r>
        <w:t xml:space="preserve">   Sonic    </w:t>
      </w:r>
      <w:r>
        <w:t xml:space="preserve">   Splatoon    </w:t>
      </w:r>
      <w:r>
        <w:t xml:space="preserve">   Spyro    </w:t>
      </w:r>
      <w:r>
        <w:t xml:space="preserve">   Star fox    </w:t>
      </w:r>
      <w:r>
        <w:t xml:space="preserve">   Super Mario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2019 Video Game Word Search</dc:title>
  <dcterms:created xsi:type="dcterms:W3CDTF">2021-10-11T10:42:02Z</dcterms:created>
  <dcterms:modified xsi:type="dcterms:W3CDTF">2021-10-11T10:42:02Z</dcterms:modified>
</cp:coreProperties>
</file>