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Lab Week 2019 Word Mash Up</w:t>
      </w:r>
    </w:p>
    <w:p>
      <w:pPr>
        <w:pStyle w:val="Questions"/>
      </w:pPr>
      <w:r>
        <w:t xml:space="preserve">1. MSHCNAIOTOR GLSIAANVI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2. ANGUOOILATC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YEATMHOOGL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OLOBMTSHPTEI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MALPAS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NURT RUONAD ETMI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7. WIHET LOBOD CELL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8. TCNVERUAAI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SELTALTEP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PAOOTISTLHG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11. RSEIGYN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NUIRE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CEUETGNFIR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14. GSCTIEHNLOTO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15. TLUFTYBER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Lab Week 2019 Word Mash Up</dc:title>
  <dcterms:created xsi:type="dcterms:W3CDTF">2021-10-11T10:41:33Z</dcterms:created>
  <dcterms:modified xsi:type="dcterms:W3CDTF">2021-10-11T10:41:33Z</dcterms:modified>
</cp:coreProperties>
</file>