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 Word Scramble!</w:t>
      </w:r>
    </w:p>
    <w:p>
      <w:pPr>
        <w:pStyle w:val="Questions"/>
      </w:pPr>
      <w:r>
        <w:t xml:space="preserve">1. GITFUCREEN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YMTOEBLOHP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COYMIGOIOBLR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EPNTIURECUNV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ILEAFNZNU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OAYVCCNINM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PANIEZMBCRAAE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SPMUTOISA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STNSUAOFNRI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CAUOIALTNGO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NESEMPIC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BOLAOYRTRA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RINEINEACT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UNSRIAYSLI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DFIECNNATITS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Word Scramble!</dc:title>
  <dcterms:created xsi:type="dcterms:W3CDTF">2021-10-11T10:41:44Z</dcterms:created>
  <dcterms:modified xsi:type="dcterms:W3CDTF">2021-10-11T10:41:44Z</dcterms:modified>
</cp:coreProperties>
</file>