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2020</w:t>
      </w:r>
    </w:p>
    <w:p>
      <w:pPr>
        <w:pStyle w:val="Questions"/>
      </w:pPr>
      <w:r>
        <w:t xml:space="preserve">1. IOIMTDRULSC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UATCYLOOSHSCCP AEUSUR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RLSIEET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EAPLT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OBLRCAEEHTIC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CHSEERIHCAI CLOI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OMRIBCIGYOOL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COCRCUSMCOI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DSUSOIAITF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BAWS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LLSGAHEI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KIVTE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CCOSRSOTTPEUC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IRVNOCRUASO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IASLITRE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SELBLEKLIA UOPIENEMNA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EMLASLOALN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ARGM ANIST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GAAR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AMDNIPEC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2020</dc:title>
  <dcterms:created xsi:type="dcterms:W3CDTF">2021-10-11T10:42:55Z</dcterms:created>
  <dcterms:modified xsi:type="dcterms:W3CDTF">2021-10-11T10:42:55Z</dcterms:modified>
</cp:coreProperties>
</file>