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Week 2020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Elevated level of potassium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making a puncture in a vein with a cannula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body system related to urinalysis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Histology’s H&amp;E’s second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chemical substance being measured in an assay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phlebotomist’s tool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section of the lab runs tests that look at the levels of essential enzymes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PT, PTT, and INR panel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section of the lab deals with microorganisms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histology that identifies antigens in tissue slides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Cytology’s stain method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 of the percentage of RBC in total blood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section of anatomic pathology deals with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pathologist and laboratory tech have this piece of equipment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histology stain made from the logwood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blood types possible in humans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2020 Crossword</dc:title>
  <dcterms:created xsi:type="dcterms:W3CDTF">2021-10-11T10:42:10Z</dcterms:created>
  <dcterms:modified xsi:type="dcterms:W3CDTF">2021-10-11T10:42:10Z</dcterms:modified>
</cp:coreProperties>
</file>