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2020 Word Scramble</w:t>
      </w:r>
    </w:p>
    <w:p>
      <w:pPr>
        <w:pStyle w:val="Questions"/>
      </w:pPr>
      <w:r>
        <w:t xml:space="preserve">1. EAYLNTMHOIX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IHYCMTRSE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HEBMOYOTPL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OBODL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ASRUGCIL CENIMPES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AINUGOCOALT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RAISNYUISL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STOOHLIGTAP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NIHTECAINC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NCCIILAL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ISKULOCOSEYT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IEWTH BOODL ECLL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MIRCOSPEOC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DIESL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OTLCGYOY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ICCMAARON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TOSGHLIOY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OABYRARTLO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ITEFATNOCCRII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TCOEMIRRH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2020 Word Scramble</dc:title>
  <dcterms:created xsi:type="dcterms:W3CDTF">2021-10-11T10:42:12Z</dcterms:created>
  <dcterms:modified xsi:type="dcterms:W3CDTF">2021-10-11T10:42:12Z</dcterms:modified>
</cp:coreProperties>
</file>