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2021 Work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autopsy    </w:t>
      </w:r>
      <w:r>
        <w:t xml:space="preserve">   COVID    </w:t>
      </w:r>
      <w:r>
        <w:t xml:space="preserve">   biohazard    </w:t>
      </w:r>
      <w:r>
        <w:t xml:space="preserve">   Blood Bank    </w:t>
      </w:r>
      <w:r>
        <w:t xml:space="preserve">   cancer    </w:t>
      </w:r>
      <w:r>
        <w:t xml:space="preserve">   Chemistry    </w:t>
      </w:r>
      <w:r>
        <w:t xml:space="preserve">   electrolytes    </w:t>
      </w:r>
      <w:r>
        <w:t xml:space="preserve">   evacuation    </w:t>
      </w:r>
      <w:r>
        <w:t xml:space="preserve">   frozen section    </w:t>
      </w:r>
      <w:r>
        <w:t xml:space="preserve">   Hematology    </w:t>
      </w:r>
      <w:r>
        <w:t xml:space="preserve">   histology    </w:t>
      </w:r>
      <w:r>
        <w:t xml:space="preserve">   in-situ    </w:t>
      </w:r>
      <w:r>
        <w:t xml:space="preserve">   Iron    </w:t>
      </w:r>
      <w:r>
        <w:t xml:space="preserve">   Microbiology    </w:t>
      </w:r>
      <w:r>
        <w:t xml:space="preserve">   milliliter    </w:t>
      </w:r>
      <w:r>
        <w:t xml:space="preserve">   Molecular    </w:t>
      </w:r>
      <w:r>
        <w:t xml:space="preserve">   morgue    </w:t>
      </w:r>
      <w:r>
        <w:t xml:space="preserve">   needle    </w:t>
      </w:r>
      <w:r>
        <w:t xml:space="preserve">   Pathology    </w:t>
      </w:r>
      <w:r>
        <w:t xml:space="preserve">   Phlebotomy    </w:t>
      </w:r>
      <w:r>
        <w:t xml:space="preserve">   plasma    </w:t>
      </w:r>
      <w:r>
        <w:t xml:space="preserve">   platelet    </w:t>
      </w:r>
      <w:r>
        <w:t xml:space="preserve">   PPE    </w:t>
      </w:r>
      <w:r>
        <w:t xml:space="preserve">   red blood cell    </w:t>
      </w:r>
      <w:r>
        <w:t xml:space="preserve">   sodium    </w:t>
      </w:r>
      <w:r>
        <w:t xml:space="preserve">   staphylococcus    </w:t>
      </w:r>
      <w:r>
        <w:t xml:space="preserve">   stat    </w:t>
      </w:r>
      <w:r>
        <w:t xml:space="preserve">   tuberculosis    </w:t>
      </w:r>
      <w:r>
        <w:t xml:space="preserve">   urinalysis    </w:t>
      </w:r>
      <w:r>
        <w:t xml:space="preserve">   white blood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2021 Work Search</dc:title>
  <dcterms:created xsi:type="dcterms:W3CDTF">2021-10-11T10:41:45Z</dcterms:created>
  <dcterms:modified xsi:type="dcterms:W3CDTF">2021-10-11T10:41:45Z</dcterms:modified>
</cp:coreProperties>
</file>