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TUBE    </w:t>
      </w:r>
      <w:r>
        <w:t xml:space="preserve">   SWAB    </w:t>
      </w:r>
      <w:r>
        <w:t xml:space="preserve">   SERUM    </w:t>
      </w:r>
      <w:r>
        <w:t xml:space="preserve">   PROTIME    </w:t>
      </w:r>
      <w:r>
        <w:t xml:space="preserve">   PLASMA    </w:t>
      </w:r>
      <w:r>
        <w:t xml:space="preserve">   NEEDLE    </w:t>
      </w:r>
      <w:r>
        <w:t xml:space="preserve">   MICROSCOPE    </w:t>
      </w:r>
      <w:r>
        <w:t xml:space="preserve">   MICROBIOLOGY    </w:t>
      </w:r>
      <w:r>
        <w:t xml:space="preserve">   HEMOGLOBIN    </w:t>
      </w:r>
      <w:r>
        <w:t xml:space="preserve">   HEMATOLOGY    </w:t>
      </w:r>
      <w:r>
        <w:t xml:space="preserve">   EPIC    </w:t>
      </w:r>
      <w:r>
        <w:t xml:space="preserve">   CHEMISTRY    </w:t>
      </w:r>
      <w:r>
        <w:t xml:space="preserve">   BUTTERFLY    </w:t>
      </w:r>
      <w:r>
        <w:t xml:space="preserve">   ANALYZER    </w:t>
      </w:r>
      <w:r>
        <w:t xml:space="preserve">   ALCOHOL    </w:t>
      </w:r>
      <w:r>
        <w:t xml:space="preserve">   STOOL    </w:t>
      </w:r>
      <w:r>
        <w:t xml:space="preserve">   URINE    </w:t>
      </w:r>
      <w:r>
        <w:t xml:space="preserve">   VENIPUNCTURE    </w:t>
      </w:r>
      <w:r>
        <w:t xml:space="preserve">   BEAKER    </w:t>
      </w:r>
      <w:r>
        <w:t xml:space="preserve">   LABORATORY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</dc:title>
  <dcterms:created xsi:type="dcterms:W3CDTF">2021-10-11T10:40:40Z</dcterms:created>
  <dcterms:modified xsi:type="dcterms:W3CDTF">2021-10-11T10:40:40Z</dcterms:modified>
</cp:coreProperties>
</file>