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 _____ ______ is used to screen for diabetes and involves drinking Glucola.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These crystals are found in acidic urine and have a bipyramidal shape, commonly referred to as an “envelope.”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white blood cell has large, coarse, purplish blue granules.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scrubs are the lab employees required to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 ________ is run daily to ensure the analyzers and reagents are working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PPE item is worn on the face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 ______ is a protozoan flagellate that can be found in urine samples but typically causes vaginal infections.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it called when the red cells look like a stack of coins?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precursor to a blood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PPE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Tomah lab participates in this organizations Laboratory Accreditation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 ______ is used in microbiology to rapidly identify and classify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____ is another name for pinworm.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1st choice for a venipuncture is the _____ _____ vein.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tubes are used for capillary draws.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occurs when red blood cells rupture and release their contents into the surrounding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_____ is the interface layer of anticoagulated blood between plasma and RBCs containing WBCS and platelets.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CBC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eggs can be contaminants in urine samples since they are laid in the perianal/perineal region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piece of lab equipment is used to examine body fluids at higher magnifications than the human eye.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Cross Word</dc:title>
  <dcterms:created xsi:type="dcterms:W3CDTF">2021-10-11T10:41:40Z</dcterms:created>
  <dcterms:modified xsi:type="dcterms:W3CDTF">2021-10-11T10:41:40Z</dcterms:modified>
</cp:coreProperties>
</file>