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Director of Central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Potentially life threatening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Laboratroy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see objects that are too small to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acronym for Stop, Act, Think,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used to aliquot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collects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or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Pomotes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to spin and seperate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device used to collect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Dressing used after a venipuncture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Code used for billing a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 2019</dc:title>
  <dcterms:created xsi:type="dcterms:W3CDTF">2021-10-11T10:41:47Z</dcterms:created>
  <dcterms:modified xsi:type="dcterms:W3CDTF">2021-10-11T10:41:47Z</dcterms:modified>
</cp:coreProperties>
</file>