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portion of blood AFTER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prescription medicine that is used to prevent Rh immunization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stacks or aggregations of red blood cells (RBCs) seen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testing done on a new sickle patient (pre-transfusion)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transfusion product that is rich in plasma proteins, especially fibrinogen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cleaning solution used in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container used for used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stain used to identify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spin down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transfusion product that can be used to treat severe bacterial or fungal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department where PT's are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anticoagulant in green top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collection procedure for newborn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aspirate micro-amounts of liquid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anticoagulant in pink/purple top tubes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</dc:title>
  <dcterms:created xsi:type="dcterms:W3CDTF">2021-10-11T10:42:00Z</dcterms:created>
  <dcterms:modified xsi:type="dcterms:W3CDTF">2021-10-11T10:42:00Z</dcterms:modified>
</cp:coreProperties>
</file>