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Chocolate, yellow 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freezes at 0'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paper we receive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sick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 me right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your average Q-tip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transfer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covering for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you 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Crossword</dc:title>
  <dcterms:created xsi:type="dcterms:W3CDTF">2021-10-11T10:42:08Z</dcterms:created>
  <dcterms:modified xsi:type="dcterms:W3CDTF">2021-10-11T10:42:08Z</dcterms:modified>
</cp:coreProperties>
</file>