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Week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blood draw is also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 from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Device sometimes used to collect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disinfect countertops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that picks up and delives specimens to lab (aka Patty)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Short name for Comprehensive Metabolic Panel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Personal protective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Our customer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Optical instrument that makes small objects, like blood cells, larger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Department of the lab that performs CBCs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Department of the lab that identifies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a lab test needs to be performed immediately, it is ordered as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Rubber band used to draw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who collects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Crossword Puzzle</dc:title>
  <dcterms:created xsi:type="dcterms:W3CDTF">2021-10-11T10:41:51Z</dcterms:created>
  <dcterms:modified xsi:type="dcterms:W3CDTF">2021-10-11T10:41:51Z</dcterms:modified>
</cp:coreProperties>
</file>