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Week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Anatomic Pathology Manager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Pathology Director of Administration and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Pathology Service Coordinator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Director of Core Lab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Pathology Service Coordinator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Cytogenetics Manager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Lab Support Supervisor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Biorepository Technical Director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Molecular Diagnostics Technical Director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Lab Support Manager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LIS Manager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HLA/Immunopathology Manager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Blood Bank Supervisor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Core Lab Technical Director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Core Lab Supervisor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Blood Donor Center Manager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Director of Laboratory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Core Lab Evening Shift Supervisor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Core Lab Night Shift Supervisor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Administration Manager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Pathology Service Coordinator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Pathology Service Coordinator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Blood Bank Manager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Core Lab Supervisor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Pathology Chair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 Crossword Puzzle</dc:title>
  <dcterms:created xsi:type="dcterms:W3CDTF">2021-10-11T10:41:56Z</dcterms:created>
  <dcterms:modified xsi:type="dcterms:W3CDTF">2021-10-11T10:41:56Z</dcterms:modified>
</cp:coreProperties>
</file>