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Crossword Puzzle April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used to discribe when a result will be reflected with a number versus positive/negative?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in LIS to check when blood type, PRBC is ordered to learn patients sample requirement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every month we check all supplies at each draw station and record in monthly log, what are we checking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 name for the grouping of the following tests: Measles/Rubeola, Mumps, Rubella?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Panel Chem 20 is equivalent to which commonly known panel?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 Test code: for send out test that is time sensitive therefore we must alert our sent out team if we collect it close to 12pm. This requires a lavender collection tube and includes Quantitative Lymphocytes Subsets.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Additional service provided by our PIH pharmacy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new extension X 13624 is for clinics to call and request which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collection tube color is needed for an HIV 1/2 Differentiation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vial needed for Quest Urine test for Chlamydia/Gonorrhea?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Drop off process: Sample type we check for date of collection, as this sample type is typically only good for 48 hours. If found to be over 24 hours, we test at PIH.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Venipuncture code that we must use for new PIH employees that come in to be tested for their immunity to Rubella, Mumps, Rubeola?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 we use a straight line through, initial and write reason for error?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log must we complete daily including saturdays?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that may only be collected between the times of 10 am and 1 pm Monday to Friday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Panel Chem 7 and Chem 8 are equivalent to which commonly known panel?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Crossword Puzzle April 2019</dc:title>
  <dcterms:created xsi:type="dcterms:W3CDTF">2021-10-11T10:41:58Z</dcterms:created>
  <dcterms:modified xsi:type="dcterms:W3CDTF">2021-10-11T10:41:58Z</dcterms:modified>
</cp:coreProperties>
</file>