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Quiz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London suburb that sits above a series of manmade caves that doubled as air raid shelters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"H" of the H antigen originally stood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Antibody that's sometimes confused with Fy3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note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Anti-LW Denier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mass of fine, light particles, fibers, 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assault with intent to 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 Hanks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Japanese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Informal term for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R&amp;T team member who met spouse on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Panama (song)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British for "Z"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Expressing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Birds have only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A.K.A. Cleland's Reagent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"Ingredient" in this NYE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Ayers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Last number in countdoqn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Life force that flows through the body (Chinese med.)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earliest reference labs were created to primarily deal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Send PDIs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Kidd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Only surviving WWI and WWII U.S. battleship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First name of the Simpsons'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Salty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First instance of this antibody was found at Badger American Red Cross blood bank in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Expressing doubt or hesitation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Device used to transfer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R&amp;T team member who took 4 years of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R&amp;T team member who can count to 5 in 5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2019 Masters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Rhogam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Distribution team member and photographer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Lacking in R2R2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R&amp;T team member who played trombone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Twice a day (on prescription)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The cause of the original Mr. Duffy's need for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R&amp;T team member who's first car was a Mustang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Credited with performing the first successful exchange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78. </w:t>
            </w:r>
            <w:r>
              <w:t xml:space="preserve">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79. </w:t>
            </w:r>
            <w:r>
              <w:t xml:space="preserve">A 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80. </w:t>
            </w:r>
            <w:r>
              <w:t xml:space="preserve">_______  mortis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Transfusion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time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Pack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Unusually severe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lab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Glove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R&amp;T team member who was awarded teh Gold Award in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Formerly known as Bombay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 leak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bank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dog characterized by double dew claws on its hind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Carter Bloodcare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Athlete who once moved "like a tremendous machine"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Essential for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R&amp;T team member whos first car was an orange Toyota Corolla hatchback with no A/C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Little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Greek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Of, pertaining to, or occurring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Prior to this event, approx. 4,000 donor units were collected. After the event, 18,000 units were collected.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R&amp;T team member who has a chunk of bone missing in his/her chin.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Bacteria that carries the B blood group antigen on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Supplement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Guinea pig urine may prove helpful in identifying the antibody to this antigen.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History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A berry of the Brazilian rainforests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Antigen once used in paternity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 watery destination located on the edge of Victoria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The present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A boy or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No previous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To move by rapid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Referee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Bovine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Hawaii (Abbr.)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Quiz 2019</dc:title>
  <dcterms:created xsi:type="dcterms:W3CDTF">2021-10-11T10:42:25Z</dcterms:created>
  <dcterms:modified xsi:type="dcterms:W3CDTF">2021-10-11T10:42:25Z</dcterms:modified>
</cp:coreProperties>
</file>