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Scramble</w:t>
      </w:r>
    </w:p>
    <w:p>
      <w:pPr>
        <w:pStyle w:val="Questions"/>
      </w:pPr>
      <w:r>
        <w:t xml:space="preserve">1. RIOCEMOCSP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BTEOMYPLHO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CHTERTMAOI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CEIMPLI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GEFNRTIEUC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GTRIE POT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OPPO RDAC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IESCNTGE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LETUIND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TNAGERE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CAILCON UETB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PTEETPI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GCAOONLUITA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BINRIBULI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OEOTMHYGLA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LOFW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TUAILQY OONLRCT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ENAECINAMTN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IAICRLCT ERLTSU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APC ALB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Scramble</dc:title>
  <dcterms:created xsi:type="dcterms:W3CDTF">2021-10-11T10:42:52Z</dcterms:created>
  <dcterms:modified xsi:type="dcterms:W3CDTF">2021-10-11T10:42:52Z</dcterms:modified>
</cp:coreProperties>
</file>