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Lab Week Scramble</w:t>
      </w:r>
    </w:p>
    <w:p>
      <w:pPr>
        <w:pStyle w:val="Questions"/>
      </w:pPr>
      <w:r>
        <w:t xml:space="preserve">1. ABAZHDORI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GCEEFTNIRU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HMYOETOPBL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EPNVURICNETU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LNAIIUSRSY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DOIMSU ATTCREI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OLBDO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VLESGO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RICCSOMPOE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EMYOOLTAGH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Week Scramble</dc:title>
  <dcterms:created xsi:type="dcterms:W3CDTF">2021-10-11T10:41:28Z</dcterms:created>
  <dcterms:modified xsi:type="dcterms:W3CDTF">2021-10-11T10:41:28Z</dcterms:modified>
</cp:coreProperties>
</file>