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Week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ACCESSION    </w:t>
      </w:r>
      <w:r>
        <w:t xml:space="preserve">   AURORA    </w:t>
      </w:r>
      <w:r>
        <w:t xml:space="preserve">   BONE    </w:t>
      </w:r>
      <w:r>
        <w:t xml:space="preserve">   COURIER    </w:t>
      </w:r>
      <w:r>
        <w:t xml:space="preserve">   CYTOLOGY    </w:t>
      </w:r>
      <w:r>
        <w:t xml:space="preserve">   DECAL    </w:t>
      </w:r>
      <w:r>
        <w:t xml:space="preserve">   EOSIN    </w:t>
      </w:r>
      <w:r>
        <w:t xml:space="preserve">   FNA    </w:t>
      </w:r>
      <w:r>
        <w:t xml:space="preserve">   FORMALIN    </w:t>
      </w:r>
      <w:r>
        <w:t xml:space="preserve">   FROZEN    </w:t>
      </w:r>
      <w:r>
        <w:t xml:space="preserve">   GLOVES    </w:t>
      </w:r>
      <w:r>
        <w:t xml:space="preserve">   HEMATOXYLIN    </w:t>
      </w:r>
      <w:r>
        <w:t xml:space="preserve">   HISTOLOGY    </w:t>
      </w:r>
      <w:r>
        <w:t xml:space="preserve">   LOG    </w:t>
      </w:r>
      <w:r>
        <w:t xml:space="preserve">   MICROTOME    </w:t>
      </w:r>
      <w:r>
        <w:t xml:space="preserve">   MOLECULAR    </w:t>
      </w:r>
      <w:r>
        <w:t xml:space="preserve">   PAP    </w:t>
      </w:r>
      <w:r>
        <w:t xml:space="preserve">   PATHOLOGY    </w:t>
      </w:r>
      <w:r>
        <w:t xml:space="preserve">   PROCESSOR    </w:t>
      </w:r>
      <w:r>
        <w:t xml:space="preserve">   STAINER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Find</dc:title>
  <dcterms:created xsi:type="dcterms:W3CDTF">2021-10-11T10:42:38Z</dcterms:created>
  <dcterms:modified xsi:type="dcterms:W3CDTF">2021-10-11T10:42:38Z</dcterms:modified>
</cp:coreProperties>
</file>