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Lab Week Word Scramble</w:t>
      </w:r>
    </w:p>
    <w:p>
      <w:pPr>
        <w:pStyle w:val="Questions"/>
      </w:pPr>
      <w:r>
        <w:t xml:space="preserve">1. TOTHPSEILMBO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2. RDUG ENESCR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3. NGICUTLOAOA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4. CNPIMEHVERSEO ACLTBMOEI NAEPL </w:t>
      </w:r>
      <w:r>
        <w:rPr>
          <w:u w:val="single"/>
        </w:rPr>
        <w:t xml:space="preserve">_____________________</w:t>
      </w:r>
    </w:p>
    <w:p>
      <w:pPr>
        <w:pStyle w:val="Questions"/>
      </w:pPr>
      <w:r>
        <w:t xml:space="preserve">5. DLOBO RMAES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6. TRICEABA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7. ABOZIARDH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8. IUTHMIL ANIHPRE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9. LAB HECT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10. TMOEGOOLYH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11. RNFCIUEETG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12. BEFTTRYLU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13. GERNYSI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14. PUUERNENCIVT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15. SIYTRHEMC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16. DMISUO TATIECR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17. CSRIEPCMOO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18. ALB YFIMLA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19. IPAETNTS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20. ARNILSYUIS </w:t>
      </w:r>
      <w:r>
        <w:rPr>
          <w:u w:val="single"/>
        </w:rPr>
        <w:t xml:space="preserve">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Lab Week Word Scramble</dc:title>
  <dcterms:created xsi:type="dcterms:W3CDTF">2021-10-11T10:42:36Z</dcterms:created>
  <dcterms:modified xsi:type="dcterms:W3CDTF">2021-10-11T10:42:36Z</dcterms:modified>
</cp:coreProperties>
</file>