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Word Scramble</w:t>
      </w:r>
    </w:p>
    <w:p>
      <w:pPr>
        <w:pStyle w:val="Questions"/>
      </w:pPr>
      <w:r>
        <w:t xml:space="preserve">1. NADIL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AANN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LIAS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ICOSOPRCME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POTEMHLYBO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HCTEYSRIM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DOOLB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ENIUR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FIERNTCGEU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THRCOANIMSO AAVGSINIL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CTTSO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HBTE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MDAAIYLHC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AUNLFIEZN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GOEOMLHBNI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ULOGSEC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AROBALRYTO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BHRAIDZOA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PCTSSOROTECUC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Word Scramble</dc:title>
  <dcterms:created xsi:type="dcterms:W3CDTF">2021-10-11T10:42:40Z</dcterms:created>
  <dcterms:modified xsi:type="dcterms:W3CDTF">2021-10-11T10:42:40Z</dcterms:modified>
</cp:coreProperties>
</file>