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Word Scramble</w:t>
      </w:r>
    </w:p>
    <w:p>
      <w:pPr>
        <w:pStyle w:val="Questions"/>
      </w:pPr>
      <w:r>
        <w:t xml:space="preserve">1. AINLIURSYS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MYLTPOOBEH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HTISREMYC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LGOAEHOYMT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TNCERUIENPUV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BLMYRIOGCOOI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ODBOL KBNA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CETNUGRFEI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GUDR NSCREE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POISLTTOAHG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Word Scramble</dc:title>
  <dcterms:created xsi:type="dcterms:W3CDTF">2021-10-11T10:42:45Z</dcterms:created>
  <dcterms:modified xsi:type="dcterms:W3CDTF">2021-10-11T10:42:45Z</dcterms:modified>
</cp:coreProperties>
</file>