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Word Scramble</w:t>
      </w:r>
    </w:p>
    <w:p>
      <w:pPr>
        <w:pStyle w:val="Questions"/>
      </w:pPr>
      <w:r>
        <w:t xml:space="preserve">1. ISARSYLUIN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PTHOLOEBMY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ECSYMIHRT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OGYETHAOLM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NIUNURVEECTP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OLYOIOMCIRGB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DOBLO BANK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CETFENIURG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RGUD ERSCEN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TGSLIPOHOTA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Word Scramble</dc:title>
  <dcterms:created xsi:type="dcterms:W3CDTF">2021-10-11T10:42:46Z</dcterms:created>
  <dcterms:modified xsi:type="dcterms:W3CDTF">2021-10-11T10:42:46Z</dcterms:modified>
</cp:coreProperties>
</file>