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IOQTALU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GLOIOMCBYROI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YTREICSMH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HOYLPTGOA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MOYEHGLAOT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KABLONOBD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EOSGLV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RAECTIVNAU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2021-10-11T10:42:48Z</dcterms:created>
  <dcterms:modified xsi:type="dcterms:W3CDTF">2021-10-11T10:42:48Z</dcterms:modified>
</cp:coreProperties>
</file>