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Word Scramble</w:t>
      </w:r>
    </w:p>
    <w:p>
      <w:pPr>
        <w:pStyle w:val="Questions"/>
      </w:pPr>
      <w:r>
        <w:t xml:space="preserve">1. TPIRANTCNRISO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DSMIUO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NEFI EENELD PTEISARA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LHTOGMEYAO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OODBL URLUETC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UTOQIUERTN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SREYCTHMI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TSHIYOGLO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OLYOCTYG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TOBOARRYAL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SEETLLATP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OBLOD KANB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RLGBOYOIOICM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ULAANM NTFIELARIEDF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OEBHPOMLYT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Scramble</dc:title>
  <dcterms:created xsi:type="dcterms:W3CDTF">2021-10-11T10:42:50Z</dcterms:created>
  <dcterms:modified xsi:type="dcterms:W3CDTF">2021-10-11T10:42:50Z</dcterms:modified>
</cp:coreProperties>
</file>