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Scramble  2019</w:t>
      </w:r>
    </w:p>
    <w:p>
      <w:pPr>
        <w:pStyle w:val="Questions"/>
      </w:pPr>
      <w:r>
        <w:t xml:space="preserve">1. LUESYCKOET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TLSOO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OYROGMIBLICO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FERBIOI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LYOOTMBHEP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IBINRLBUI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OTHAGIOLSTP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EURFNGECIT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YOCGYLOT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ATNHK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PPA REMSA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AIRFLRAMY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CETDNA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YRLGOOES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EIPTPET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MNSECEIP RICNPGESSO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OBODL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SUSEIT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DOBOL TEPY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  2019</dc:title>
  <dcterms:created xsi:type="dcterms:W3CDTF">2021-10-11T10:42:29Z</dcterms:created>
  <dcterms:modified xsi:type="dcterms:W3CDTF">2021-10-11T10:42:29Z</dcterms:modified>
</cp:coreProperties>
</file>