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Word Scramble </w:t>
      </w:r>
    </w:p>
    <w:p>
      <w:pPr>
        <w:pStyle w:val="Questions"/>
      </w:pPr>
      <w:r>
        <w:t xml:space="preserve">1. TOSMLTIPHBOE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OSRPMECCIO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OCOYROBGMILI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BROADAHZI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LOGOTESCHITN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LORAARYBOT CORTDREI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IUNAAMTOOT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SMCOERTU ECIVERS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ECFERENER BAL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ATVRACUNEI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AEOTIRHCMT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UFYBTERTL DLEEEN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OLAOABYRRT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NEUTOTRUIQ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BABNLDOKO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CIHRTMYSE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LMTYOEGHAO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TUETBLRYF EENDEL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CETUGFNRIE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EOHSTRRETYCY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CAMNTOIA LTOPHOAYG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OTATRH WASB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SLAAISNY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GEYSNRI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BAL RSIASEPFNOLO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Word Scramble </dc:title>
  <dcterms:created xsi:type="dcterms:W3CDTF">2021-10-11T10:42:08Z</dcterms:created>
  <dcterms:modified xsi:type="dcterms:W3CDTF">2021-10-11T10:42:08Z</dcterms:modified>
</cp:coreProperties>
</file>