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EDW    </w:t>
      </w:r>
      <w:r>
        <w:t xml:space="preserve">   Education    </w:t>
      </w:r>
      <w:r>
        <w:t xml:space="preserve">   Rapid Response    </w:t>
      </w:r>
      <w:r>
        <w:t xml:space="preserve">   IOP    </w:t>
      </w:r>
      <w:r>
        <w:t xml:space="preserve">   PSC    </w:t>
      </w:r>
      <w:r>
        <w:t xml:space="preserve">   MPI    </w:t>
      </w:r>
      <w:r>
        <w:t xml:space="preserve">   Processimprovement    </w:t>
      </w:r>
      <w:r>
        <w:t xml:space="preserve">   Information Technology    </w:t>
      </w:r>
      <w:r>
        <w:t xml:space="preserve">   BusinessOffice    </w:t>
      </w:r>
      <w:r>
        <w:t xml:space="preserve">   Marketing    </w:t>
      </w:r>
      <w:r>
        <w:t xml:space="preserve">   Sales    </w:t>
      </w:r>
      <w:r>
        <w:t xml:space="preserve">   ClientServices    </w:t>
      </w:r>
      <w:r>
        <w:t xml:space="preserve">   Couriers    </w:t>
      </w:r>
      <w:r>
        <w:t xml:space="preserve">   LCMS    </w:t>
      </w:r>
      <w:r>
        <w:t xml:space="preserve">   Molecular    </w:t>
      </w:r>
      <w:r>
        <w:t xml:space="preserve">   Immunology    </w:t>
      </w:r>
      <w:r>
        <w:t xml:space="preserve">   Adminsupport    </w:t>
      </w:r>
      <w:r>
        <w:t xml:space="preserve">   AP Order Entry    </w:t>
      </w:r>
      <w:r>
        <w:t xml:space="preserve">   Gross Room    </w:t>
      </w:r>
      <w:r>
        <w:t xml:space="preserve">   Histology    </w:t>
      </w:r>
      <w:r>
        <w:t xml:space="preserve">   Cytology    </w:t>
      </w:r>
      <w:r>
        <w:t xml:space="preserve">   Urinanalysis    </w:t>
      </w:r>
      <w:r>
        <w:t xml:space="preserve">   Coagulation    </w:t>
      </w:r>
      <w:r>
        <w:t xml:space="preserve">   Microbiology    </w:t>
      </w:r>
      <w:r>
        <w:t xml:space="preserve">   Hematology    </w:t>
      </w:r>
      <w:r>
        <w:t xml:space="preserve">   Chemistry    </w:t>
      </w:r>
      <w:r>
        <w:t xml:space="preserve">   Blood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Word Search</dc:title>
  <dcterms:created xsi:type="dcterms:W3CDTF">2021-10-11T10:42:33Z</dcterms:created>
  <dcterms:modified xsi:type="dcterms:W3CDTF">2021-10-11T10:42:33Z</dcterms:modified>
</cp:coreProperties>
</file>