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science    </w:t>
      </w:r>
      <w:r>
        <w:t xml:space="preserve">   pathology    </w:t>
      </w:r>
      <w:r>
        <w:t xml:space="preserve">   microscope    </w:t>
      </w:r>
      <w:r>
        <w:t xml:space="preserve">   disease    </w:t>
      </w:r>
      <w:r>
        <w:t xml:space="preserve">   diagnosis    </w:t>
      </w:r>
      <w:r>
        <w:t xml:space="preserve">   cells    </w:t>
      </w:r>
      <w:r>
        <w:t xml:space="preserve">   laboratory    </w:t>
      </w:r>
      <w:r>
        <w:t xml:space="preserve">   vein    </w:t>
      </w:r>
      <w:r>
        <w:t xml:space="preserve">   swab    </w:t>
      </w:r>
      <w:r>
        <w:t xml:space="preserve">   specimen    </w:t>
      </w:r>
      <w:r>
        <w:t xml:space="preserve">   serum    </w:t>
      </w:r>
      <w:r>
        <w:t xml:space="preserve">   platelets    </w:t>
      </w:r>
      <w:r>
        <w:t xml:space="preserve">   phlebotomist    </w:t>
      </w:r>
      <w:r>
        <w:t xml:space="preserve">   needle    </w:t>
      </w:r>
      <w:r>
        <w:t xml:space="preserve">   microbiology    </w:t>
      </w:r>
      <w:r>
        <w:t xml:space="preserve">   hematology    </w:t>
      </w:r>
      <w:r>
        <w:t xml:space="preserve">   culture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Search</dc:title>
  <dcterms:created xsi:type="dcterms:W3CDTF">2021-10-11T10:42:42Z</dcterms:created>
  <dcterms:modified xsi:type="dcterms:W3CDTF">2021-10-11T10:42:42Z</dcterms:modified>
</cp:coreProperties>
</file>