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Words Scramble</w:t>
      </w:r>
    </w:p>
    <w:p>
      <w:pPr>
        <w:pStyle w:val="Questions"/>
      </w:pPr>
      <w:r>
        <w:t xml:space="preserve">1. RSUEM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BDLOO KBNA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ETICHYRMS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IAALTCGONOU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FNTGRUECEI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OEMLAYHGTO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COBYOLGRIIOM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OHCRANSMITO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EYLANZAR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BDLOO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LSPAAM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RNUIE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TIAEPNT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TYARRLOOAB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Words Scramble</dc:title>
  <dcterms:created xsi:type="dcterms:W3CDTF">2021-10-11T10:42:12Z</dcterms:created>
  <dcterms:modified xsi:type="dcterms:W3CDTF">2021-10-11T10:42:12Z</dcterms:modified>
</cp:coreProperties>
</file>