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phlebotomist    </w:t>
      </w:r>
      <w:r>
        <w:t xml:space="preserve">   acd solution    </w:t>
      </w:r>
      <w:r>
        <w:t xml:space="preserve">   corisol    </w:t>
      </w:r>
      <w:r>
        <w:t xml:space="preserve">   quantiferon gold    </w:t>
      </w:r>
      <w:r>
        <w:t xml:space="preserve">   culture    </w:t>
      </w:r>
      <w:r>
        <w:t xml:space="preserve">   sharps container    </w:t>
      </w:r>
      <w:r>
        <w:t xml:space="preserve">   para pak    </w:t>
      </w:r>
      <w:r>
        <w:t xml:space="preserve">   aliquot    </w:t>
      </w:r>
      <w:r>
        <w:t xml:space="preserve">   catecholamine    </w:t>
      </w:r>
      <w:r>
        <w:t xml:space="preserve">   alcohol swab    </w:t>
      </w:r>
      <w:r>
        <w:t xml:space="preserve">   pipet    </w:t>
      </w:r>
      <w:r>
        <w:t xml:space="preserve">   sterile gloves    </w:t>
      </w:r>
      <w:r>
        <w:t xml:space="preserve">   blood culture    </w:t>
      </w:r>
      <w:r>
        <w:t xml:space="preserve">   hub    </w:t>
      </w:r>
      <w:r>
        <w:t xml:space="preserve">   processor    </w:t>
      </w:r>
      <w:r>
        <w:t xml:space="preserve">   tubes    </w:t>
      </w:r>
      <w:r>
        <w:t xml:space="preserve">   centrifuge    </w:t>
      </w:r>
      <w:r>
        <w:t xml:space="preserve">   goggles    </w:t>
      </w:r>
      <w:r>
        <w:t xml:space="preserve">   tourniquet    </w:t>
      </w:r>
      <w:r>
        <w:t xml:space="preserve">   bandaid    </w:t>
      </w:r>
      <w:r>
        <w:t xml:space="preserve">   butterfly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Word Search</dc:title>
  <dcterms:created xsi:type="dcterms:W3CDTF">2021-10-11T10:42:43Z</dcterms:created>
  <dcterms:modified xsi:type="dcterms:W3CDTF">2021-10-11T10:42:43Z</dcterms:modified>
</cp:coreProperties>
</file>