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Work and Logical Reasoning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explanation or description that results from considering something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materials used for a specific purpose during the experiment and data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researchers document their hypotheses experiments and initial analysis or interpretation of these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test or investigation planned to provide evidence for or against a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written to describe and analyze a laboratory experiment that explores a scientific concept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rules for care and safety of people and equipment in the testing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diagram or graph that organizes and represents a set of numerical or qualitative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experiment carried out for the purposes of demonstrating scientific principles rather than for hypothesis testing or knowledge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follow directions and think logically and draw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factors controlled and measured as part of a scientific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variable that is HELD CONSTANT during an experiment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Work and Logical Reasoning</dc:title>
  <dcterms:created xsi:type="dcterms:W3CDTF">2021-10-11T10:43:16Z</dcterms:created>
  <dcterms:modified xsi:type="dcterms:W3CDTF">2021-10-11T10:43:16Z</dcterms:modified>
</cp:coreProperties>
</file>