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GAS BOTTLE    </w:t>
      </w:r>
      <w:r>
        <w:t xml:space="preserve">   WIRE BRUSH    </w:t>
      </w:r>
      <w:r>
        <w:t xml:space="preserve">   WATCH GLASS    </w:t>
      </w:r>
      <w:r>
        <w:t xml:space="preserve">   CORKS    </w:t>
      </w:r>
      <w:r>
        <w:t xml:space="preserve">   RING STAND    </w:t>
      </w:r>
      <w:r>
        <w:t xml:space="preserve">   WASH BOTTLE    </w:t>
      </w:r>
      <w:r>
        <w:t xml:space="preserve">   SPOTTING TILE    </w:t>
      </w:r>
      <w:r>
        <w:t xml:space="preserve">   TEST TUBE    </w:t>
      </w:r>
      <w:r>
        <w:t xml:space="preserve">   EVAPORATING DISH    </w:t>
      </w:r>
      <w:r>
        <w:t xml:space="preserve">   DROPPER    </w:t>
      </w:r>
      <w:r>
        <w:t xml:space="preserve">   WEIGHING BALANCE    </w:t>
      </w:r>
      <w:r>
        <w:t xml:space="preserve">   ERLENMEYER FLASK    </w:t>
      </w:r>
      <w:r>
        <w:t xml:space="preserve">   SAFETY GOGGLES    </w:t>
      </w:r>
      <w:r>
        <w:t xml:space="preserve">   TONGS    </w:t>
      </w:r>
      <w:r>
        <w:t xml:space="preserve">   CRUCIBLE    </w:t>
      </w:r>
      <w:r>
        <w:t xml:space="preserve">   MORTAR AND PESTLE    </w:t>
      </w:r>
      <w:r>
        <w:t xml:space="preserve">   BUNSEN BRUNER    </w:t>
      </w:r>
      <w:r>
        <w:t xml:space="preserve">   BURETTE    </w:t>
      </w:r>
      <w:r>
        <w:t xml:space="preserve">   PIPETTE    </w:t>
      </w:r>
      <w:r>
        <w:t xml:space="preserve">   WIRE GAUZE    </w:t>
      </w:r>
      <w:r>
        <w:t xml:space="preserve">   FILTER FUNNEL    </w:t>
      </w:r>
      <w:r>
        <w:t xml:space="preserve">   GRADUATED CYLINDER    </w:t>
      </w:r>
      <w:r>
        <w:t xml:space="preserve">   TRIPOD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apparatus</dc:title>
  <dcterms:created xsi:type="dcterms:W3CDTF">2021-10-11T10:40:55Z</dcterms:created>
  <dcterms:modified xsi:type="dcterms:W3CDTF">2021-10-11T10:40:55Z</dcterms:modified>
</cp:coreProperties>
</file>