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stand    </w:t>
      </w:r>
      <w:r>
        <w:t xml:space="preserve">   wire gauze    </w:t>
      </w:r>
      <w:r>
        <w:t xml:space="preserve">   wash bottle    </w:t>
      </w:r>
      <w:r>
        <w:t xml:space="preserve">   wire brush    </w:t>
      </w:r>
      <w:r>
        <w:t xml:space="preserve">   holder    </w:t>
      </w:r>
      <w:r>
        <w:t xml:space="preserve">   forceps    </w:t>
      </w:r>
      <w:r>
        <w:t xml:space="preserve">   spatula    </w:t>
      </w:r>
      <w:r>
        <w:t xml:space="preserve">   balance    </w:t>
      </w:r>
      <w:r>
        <w:t xml:space="preserve">   beaker    </w:t>
      </w:r>
      <w:r>
        <w:t xml:space="preserve">   buret    </w:t>
      </w:r>
      <w:r>
        <w:t xml:space="preserve">   cylinder    </w:t>
      </w:r>
      <w:r>
        <w:t xml:space="preserve">   dropper    </w:t>
      </w:r>
      <w:r>
        <w:t xml:space="preserve">   flask    </w:t>
      </w:r>
      <w:r>
        <w:t xml:space="preserve">   funnel    </w:t>
      </w:r>
      <w:r>
        <w:t xml:space="preserve">   glassrod    </w:t>
      </w:r>
      <w:r>
        <w:t xml:space="preserve">   pipette    </w:t>
      </w:r>
      <w:r>
        <w:t xml:space="preserve">   test tube    </w:t>
      </w:r>
      <w:r>
        <w:t xml:space="preserve">   thermometer    </w:t>
      </w:r>
      <w:r>
        <w:t xml:space="preserve">   watch glass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equipment</dc:title>
  <dcterms:created xsi:type="dcterms:W3CDTF">2021-10-11T10:40:50Z</dcterms:created>
  <dcterms:modified xsi:type="dcterms:W3CDTF">2021-10-11T10:40:50Z</dcterms:modified>
</cp:coreProperties>
</file>